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respiration involves inspiration and expiration.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located on either side of the rib cage, aids inspiration and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inferior to the Pharynx, superior to the Trachea.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continuous with the spinal cord, initiates respiration and breathingrhythm regulation.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Secreted by Type 2 alveolar cells, stops the cell from collapsing/sticking together.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respiration involves the utilization of oxygen to produce ATP.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structures facilitate the sit of gas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the high and mid brain, responsible for both voluntary and automatic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alveolar cell type where gas exchange occurs, also responsible for 'building' the cell (structural properties).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respiration involves the exchange of gases between the lungs/tissues and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linked to lung capacity/volume, located inferior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structures humidify and filter air as it is conducted to the next set of structures.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2021-10-11T19:27:56Z</dcterms:created>
  <dcterms:modified xsi:type="dcterms:W3CDTF">2021-10-11T19:27:56Z</dcterms:modified>
</cp:coreProperties>
</file>