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portion behind the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below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Contains scattered and specialized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active inhalation and passive exhalation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entry point  of the lung from the bronchi, arteries and veins serving the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Sweep debris trapped in mucus toward the pharynx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areolar layer called the lamina propria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cartilage, acts as lid to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removes large particles in nasal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Underlying layer of areolar tissue that supports the respiratory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smallest bronchi Each lobe is filled variety of bronchi, making it hollow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passage for air when breathing heavily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above the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Air-filled pockets within the lungs where all gas exchange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tubes that are always open and do not collapse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Lobules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an oily secretion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surrounding alveoli passively eject air from millions of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Excessive stimulation and bronchoconstriction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active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Respiratory System</dc:title>
  <dcterms:created xsi:type="dcterms:W3CDTF">2021-10-11T19:28:01Z</dcterms:created>
  <dcterms:modified xsi:type="dcterms:W3CDTF">2021-10-11T19:28:01Z</dcterms:modified>
</cp:coreProperties>
</file>