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breathing air into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contagious disease caused by a bacterium called Mycobacterium tuberculosis that is transmitted through the air; usually affects the lungs, but other body parts can also be affected, such as spine, brain, and kidney.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mucus coughed up from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organs of respiration responsible for the exchange of oxygen and carbon dioxide.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air passage that goes from the throat (pharynx) to the bronchi; also called windpipe.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clapping the chest to help lungs draink with the force of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administation of oxygen to increase the supply of oxygen to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inhaling air into the lungs and exhaling air out of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acute inflammation in the lungs tissue caued by a bacterial, viral, or fungal infection or chemical irritants.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exhaling air out of the lungs.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chronic, incurable lung disease in which the alveoli in lungs become filled with trapped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coughing up of blood from the respiratory 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condition in which the bronchi become permamently dilated and damaged.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Tiny, grape-like sacs in the lungs where the exchange of oxygen and carbon dioxide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irritation and inflammation of the lining of the bronchi.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chronic and episodic inflammatory disease that makes it difficult to breathe and causes coughing and wheezing.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chronic, progressive, and incurable lung disease that causes difficulty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branches of the passages of the respiratory system that lead from the trachea into the lungs.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</dc:title>
  <dcterms:created xsi:type="dcterms:W3CDTF">2021-10-11T19:28:08Z</dcterms:created>
  <dcterms:modified xsi:type="dcterms:W3CDTF">2021-10-11T19:28:08Z</dcterms:modified>
</cp:coreProperties>
</file>