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functions of the respiratory system; achoo!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Lungs contain about 300 million of these tiny air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Enters here after the pharynx;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functions of the respiratory system; cover your mouth!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lung is covered by this slippery, thin membrane that reduces friction as you breathe; is held by a lubricating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membrane that is in your nasal cavity; secretes a sticky mucus that traps dust particles and other foreign substances found in the air.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helps you breathe by contracting to create more space in your thoracic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Trachea branches into these; and allow the air to enter the two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takes in air, and circulates oxygenated blood all over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air travels here next;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air usually travels first through your nose, where it is warmed, moistened, and filtered.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lung is bigger than the other               and has three lobes; which side is it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lung is smaller than the other; it has only two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goes here after your larynx; windpipe. Branches off into the right and left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organs that you need to survive, and that breathe in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2021-10-11T19:28:13Z</dcterms:created>
  <dcterms:modified xsi:type="dcterms:W3CDTF">2021-10-11T19:28:13Z</dcterms:modified>
</cp:coreProperties>
</file>