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Bronchioles    </w:t>
      </w:r>
      <w:r>
        <w:t xml:space="preserve">   Diaphragm    </w:t>
      </w:r>
      <w:r>
        <w:t xml:space="preserve">   Carbon Dioxide    </w:t>
      </w:r>
      <w:r>
        <w:t xml:space="preserve">   Lung    </w:t>
      </w:r>
      <w:r>
        <w:t xml:space="preserve">   Alveoli    </w:t>
      </w:r>
      <w:r>
        <w:t xml:space="preserve">   Diffusion    </w:t>
      </w: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Nasal Cavity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2021-10-11T19:28:15Z</dcterms:created>
  <dcterms:modified xsi:type="dcterms:W3CDTF">2021-10-11T19:28:15Z</dcterms:modified>
</cp:coreProperties>
</file>