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Respiratory System</w:t>
      </w:r>
    </w:p>
    <w:p>
      <w:pPr>
        <w:pStyle w:val="Questions"/>
      </w:pPr>
      <w:r>
        <w:t xml:space="preserve">1. ASLAN CTVYIA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LRYNXA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RXYNPHA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ATRHEAC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BNRHOCI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HEOCLIRONBS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ELIAVLO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RMDHGAAPI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NYGOXE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NCOBAR DOIIDEX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2021-10-11T19:28:20Z</dcterms:created>
  <dcterms:modified xsi:type="dcterms:W3CDTF">2021-10-11T19:28:20Z</dcterms:modified>
</cp:coreProperties>
</file>