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p>
      <w:pPr>
        <w:pStyle w:val="Questions"/>
      </w:pPr>
      <w:r>
        <w:t xml:space="preserve">1. BRNIHOC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VILEOAL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IITSRPOINAN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HAIADGPMR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DMLALUE BGOLTOAAN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USOASGE XECAGHNE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STLPOITEIG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NARLYX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SANLA TVACYI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LBIRNOHAC ETRE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PRYOMNLAU TTELANNOVII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TAAERCH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PNREOAXIIT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ACRISPEAILL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RPATERIYSRO NEAMEMBR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16. IFNUFSIOD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ESRIDUAL ELVOUM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LATIV ATIYACPC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OATLT ULGN EMUOLV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IADLT EOMVUL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ETPXAIRORY SREREVE EULOVM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2021-10-11T19:28:24Z</dcterms:created>
  <dcterms:modified xsi:type="dcterms:W3CDTF">2021-10-11T19:28:24Z</dcterms:modified>
</cp:coreProperties>
</file>