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this organ moves down, air is drawn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 connected the nose/mouth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hairs that line the bronchial tubes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gas exchange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Swallowing to cover the opening of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 connecting the larynx to the bronchi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Lined with a mucous membrane; has little hairs that help filter the air you breathe in, blocking dirt and dust from getting into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smaller branches that divide off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Branches of tissue stemming from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organs in the rib cage with branching passages where air is inhaled and exhaled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gas that your body needs to survive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 Answers</dc:title>
  <dcterms:created xsi:type="dcterms:W3CDTF">2021-10-11T19:29:32Z</dcterms:created>
  <dcterms:modified xsi:type="dcterms:W3CDTF">2021-10-11T19:29:32Z</dcterms:modified>
</cp:coreProperties>
</file>