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Respiratory System Mismatch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red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layers of the lung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passes through this passage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 shaped passage way leading to the trachea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tubes inside the lungs that air passes through into the bronchioles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air sacs that exchanges gases in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Hemoglobin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like structures that remove dust and dirt from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Residual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Flap that covers the entrance of the trachea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Visceral Pleura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organ that aids oxygen enter our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Epiglottis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windpipe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Nasal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imbedded in the alveoli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Dome shaped sheet of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resting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Tidal 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Leftover air in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Bronchi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Outter layer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Parietal Pleura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Mismatch</dc:title>
  <dcterms:created xsi:type="dcterms:W3CDTF">2021-10-11T19:28:04Z</dcterms:created>
  <dcterms:modified xsi:type="dcterms:W3CDTF">2021-10-11T19:28:04Z</dcterms:modified>
</cp:coreProperties>
</file>