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affect the quality of the voice.​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enlargement in the airway superior to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the nasal cavity medially into right and left portions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hollow space behind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the larynx, trachea, bronchial tree,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the nose, nasal cavity, sinuses, and pharynx.​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passageway both for food moving downward from the mouth and for air moving to and from the nasal cavity.​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exchanging gases between the atmosphere and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continuous with BOTH the esophagus and the larynx.​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organs of the respiratory system can be divided into​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responsible for vocal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provide openings through which air can enter and leave the nasal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air-filled spaces in the frontal, sphenoid, ethmoid, and maxillary bones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of gases between the blood and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exchange of gases between the air in the lungs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air in and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Production of CO2 by body cells as part of the process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marks the lowermost portion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Adam's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passageway for food moving from the oral cavity to the esophagus and for air passing between the nasal cavity and the larynx.​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Communicates with the nasal cavity and provides a passageway for air during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 Part 1</dc:title>
  <dcterms:created xsi:type="dcterms:W3CDTF">2021-10-11T19:28:54Z</dcterms:created>
  <dcterms:modified xsi:type="dcterms:W3CDTF">2021-10-11T19:28:54Z</dcterms:modified>
</cp:coreProperties>
</file>