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p>
      <w:pPr>
        <w:pStyle w:val="Questions"/>
      </w:pPr>
      <w:r>
        <w:t xml:space="preserve">1. HAPXRNY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SGLUN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NSLAA AIYVTC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HRATEAC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LILVOEA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XRNLYA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EEGYOXANT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HNROBCUS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DRIAGMPAH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PRNEIRIASTO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SISESUN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OLRA CAYVTI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Pharynx     </w:t>
      </w:r>
      <w:r>
        <w:t xml:space="preserve">   Lungs    </w:t>
      </w:r>
      <w:r>
        <w:t xml:space="preserve">   Nasal Cavity    </w:t>
      </w:r>
      <w:r>
        <w:t xml:space="preserve">   Trachea    </w:t>
      </w:r>
      <w:r>
        <w:t xml:space="preserve">   Alveoli     </w:t>
      </w:r>
      <w:r>
        <w:t xml:space="preserve">   Larynx    </w:t>
      </w:r>
      <w:r>
        <w:t xml:space="preserve">   Oxygenate    </w:t>
      </w:r>
      <w:r>
        <w:t xml:space="preserve">   Bronchus    </w:t>
      </w:r>
      <w:r>
        <w:t xml:space="preserve">   Diaphragm     </w:t>
      </w:r>
      <w:r>
        <w:t xml:space="preserve">   Respiration    </w:t>
      </w:r>
      <w:r>
        <w:t xml:space="preserve">   Sinuses    </w:t>
      </w:r>
      <w:r>
        <w:t xml:space="preserve">   Oral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2021-10-11T19:28:27Z</dcterms:created>
  <dcterms:modified xsi:type="dcterms:W3CDTF">2021-10-11T19:28:27Z</dcterms:modified>
</cp:coreProperties>
</file>