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 and Spirometer Trace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oxygen and haemoglobin combine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alveoli 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sits beneath the lungs and and flattens during inhalation?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contracts and relaxes to move the rib cage in 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normal amount of air inhaled or exhaled per breath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name for the amount of air that can be forced out after normal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the amount of air left in the lungs after breathing out as much as possible?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mount of air that can be forced in after normal breathing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oxygen travel down to reach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alveoli attached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the largest amount of air that can be forcibly expired after breathing in as much as possible?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and Spirometer Trace</dc:title>
  <dcterms:created xsi:type="dcterms:W3CDTF">2021-10-11T19:28:40Z</dcterms:created>
  <dcterms:modified xsi:type="dcterms:W3CDTF">2021-10-11T19:28:40Z</dcterms:modified>
</cp:coreProperties>
</file>