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Respiratory System</w:t>
      </w:r>
    </w:p>
    <w:p>
      <w:pPr>
        <w:pStyle w:val="Questions"/>
      </w:pPr>
      <w:r>
        <w:t xml:space="preserve">1. HTE ATYSOIREPRR STMSYE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OSEN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OUMHT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HPARXNY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LRYNAX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HAERCTA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IBNHROC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GLNUS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TAEHR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NOXGYE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NRCOBA XDIIDEO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IAOLLEV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CLAIESRALIP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RBGHTNIAE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DBYO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2021-10-11T19:28:34Z</dcterms:created>
  <dcterms:modified xsi:type="dcterms:W3CDTF">2021-10-11T19:28:34Z</dcterms:modified>
</cp:coreProperties>
</file>