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respiratory system where gas exchange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stops food from entering your trachea when you swallow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Scientific name for the windpipe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Breathe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animals need this gas in order for cells to make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gas that you breathe out. It is a waste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muscle that controls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do this when something irritates your trachea or bronchi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two places where air enters your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do this when something irritates your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Breathe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Respiratory System</dc:title>
  <dcterms:created xsi:type="dcterms:W3CDTF">2021-10-11T19:28:40Z</dcterms:created>
  <dcterms:modified xsi:type="dcterms:W3CDTF">2021-10-11T19:28:40Z</dcterms:modified>
</cp:coreProperties>
</file>