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anatomical left passageway.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this muscle contracts, air enters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oral cavity leads to a major passageway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filled space between frontal boned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portion of the passageway leading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filled spaces between the sphenoid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anatomical right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organ of the upper system that the air passes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continues after the bronchus and is the anatomically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continues after the bronchus and is anatomically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each of a series of slender curved bones articulated in pairs to the spine , protecting the thoracic cavity and its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bone of the shoulder girdle that links the scapula and sternum, is situated just above the first rib on either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of the lung with only two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Outcroppings of bone from the lateral wall that divides the main passageway into smaller passageways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of the lung with three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leads from the pharynx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flat bone in the upper middle of the front of the chest.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 is a large muscular organ filling most of the space in the oral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is also known as the windpipe.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2021-10-11T19:28:47Z</dcterms:created>
  <dcterms:modified xsi:type="dcterms:W3CDTF">2021-10-11T19:28:47Z</dcterms:modified>
</cp:coreProperties>
</file>