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Restoration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are 8 years old you can choose to do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can we read the word of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priesthood can boys receive when they turn 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Jesus was on the earth he had 12 ___________, and we also have 12 today also.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go on a __________ when you turn 18 or 19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holy place where we can be sealed for eternity and do baptisms for the dead.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Aaronic and Melchizedek are names of the  __________.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Joseph Smith was the propeht of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we follow Jesus  and keep the commandments we can recieve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 priesthood is needed for giving blessings and confirmations.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leads our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we take the bread and water each week it's called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we are baptized, we are ________ and recieve the gift of the Holy Ghost.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you come each Sunday to learn about Jesus?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Restoration</dc:title>
  <dcterms:created xsi:type="dcterms:W3CDTF">2021-10-11T19:27:54Z</dcterms:created>
  <dcterms:modified xsi:type="dcterms:W3CDTF">2021-10-11T19:27:54Z</dcterms:modified>
</cp:coreProperties>
</file>