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Restoration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person Joseph told?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will know the truth of ____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Book of Mormon another testament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Could he deny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Joseph Smith called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title of the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year was Joseph Smith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James said to ask of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my beloved son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year did Joseph 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name of the boy who prayed?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crop was being 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did Joseph Smith have the First Vision?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his one small step of faith?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scripture did Joseph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will manifest the ___ unto you through the Holy Ghost?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season did Joseph 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"new scripture" published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holiday were they celebrating?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 of my Gospel might be proclaimed unto the ends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 in the Bible, Joseph Smith was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churches was Joseph told to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Through what power was The Book of Mormon translated?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personages?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Restoration</dc:title>
  <dcterms:created xsi:type="dcterms:W3CDTF">2021-10-11T19:29:08Z</dcterms:created>
  <dcterms:modified xsi:type="dcterms:W3CDTF">2021-10-11T19:29:08Z</dcterms:modified>
</cp:coreProperties>
</file>