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Gold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Heated disagreement (JS History 1:5-6)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Falling away (Amos 8:11-12)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Lord's Power (Abraham 1:18)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scene of great ... (JS History 1:5-6)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organization E..........(Article of Faith #6)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Priesthood Key (Helaman 10:7)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Ordinance (3 Nephi 11:21)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organization A.......(Article of Faith #6)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Priesthood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 (Moroni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(D&amp;C 1:17-23)(Heading)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(Elder Robert D. Hales) The Restoration, begun with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organization T.......(Article of Faith #6)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organization P......(Article of Faith #6)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(1 Nephi 13:24-29)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(Elder Robert D. Hales) The Lord’s priesthood authority was no longer on earth, and the world fell into spiritual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organization P.......(Article of Faith #6)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Restoration</dc:title>
  <dcterms:created xsi:type="dcterms:W3CDTF">2021-10-11T19:28:33Z</dcterms:created>
  <dcterms:modified xsi:type="dcterms:W3CDTF">2021-10-11T19:28:33Z</dcterms:modified>
</cp:coreProperties>
</file>