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Restored Church of Jesus Christ is Organized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Joseph Smith  called to be in the Church? (D&amp;C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Joseph this calling? (D&amp;C 20:4)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tells us what Jesus Christ wants us to do today?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we partake of the sacrament?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age of accountability? (D&amp;C 68:27)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Church Organized? (D&amp;C 21:3)   ______________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should we baptized? (D&amp;C 20:72-74)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early members of the Church taught about the Prophet Joseph Smith? (D&amp;C 21:4-5)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should we partake of the sacrament? (D&amp;C 20:75)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Should be Baptized? (D&amp;C 20:37)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Restored Church of Jesus Christ is Organized</dc:title>
  <dcterms:created xsi:type="dcterms:W3CDTF">2021-10-11T19:28:13Z</dcterms:created>
  <dcterms:modified xsi:type="dcterms:W3CDTF">2021-10-11T19:28:13Z</dcterms:modified>
</cp:coreProperties>
</file>