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Resurrection of Dorcas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POLITE WORD USED TO ASK FOR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PRODUCES TEARS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 WHO WENT TO FIND PETER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SEE WITH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PETER TRAVEL FROM TO GET TO JOPPA?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FROM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DORCAS WAS 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WOMEN WHO DORCAS HAD MADE CLOTHES AND ROBES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CONVINCED OF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CONNECTED BELOW THE ANKLES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THIS TO WASH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DORCAS OTHER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 GOT DOWN ON THESE AND PRAYED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BEING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Resurrection of Dorcas</dc:title>
  <dcterms:created xsi:type="dcterms:W3CDTF">2021-10-11T19:29:01Z</dcterms:created>
  <dcterms:modified xsi:type="dcterms:W3CDTF">2021-10-11T19:29:01Z</dcterms:modified>
</cp:coreProperties>
</file>