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Resurrection of Jesus Christ</w:t>
      </w:r>
    </w:p>
    <w:p>
      <w:pPr>
        <w:pStyle w:val="Questions"/>
      </w:pPr>
      <w:r>
        <w:t xml:space="preserve">1. ISVAOR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DRCEUIIFC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BDYO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OESTN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CSUPHEELR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IITRPS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IHDTR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AEGLN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ANDSH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TFEE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AEPCE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SWTENSI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URCIEROTSRNE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NOSMITTEY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Resurrection of Jesus Christ</dc:title>
  <dcterms:created xsi:type="dcterms:W3CDTF">2021-10-11T19:28:19Z</dcterms:created>
  <dcterms:modified xsi:type="dcterms:W3CDTF">2021-10-11T19:28:19Z</dcterms:modified>
</cp:coreProperties>
</file>