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Levites    </w:t>
      </w:r>
      <w:r>
        <w:t xml:space="preserve">   Temple    </w:t>
      </w:r>
      <w:r>
        <w:t xml:space="preserve">   Return    </w:t>
      </w:r>
      <w:r>
        <w:t xml:space="preserve">   God    </w:t>
      </w:r>
      <w:r>
        <w:t xml:space="preserve">   Exile    </w:t>
      </w:r>
      <w:r>
        <w:t xml:space="preserve">   Darius    </w:t>
      </w:r>
      <w:r>
        <w:t xml:space="preserve">   Cyrus    </w:t>
      </w:r>
      <w:r>
        <w:t xml:space="preserve">   Nehemiah    </w:t>
      </w:r>
      <w:r>
        <w:t xml:space="preserve">   Babylon    </w:t>
      </w:r>
      <w:r>
        <w:t xml:space="preserve">   Ezra    </w:t>
      </w:r>
      <w:r>
        <w:t xml:space="preserve">   Judah    </w:t>
      </w:r>
      <w:r>
        <w:t xml:space="preserve">   Israel    </w:t>
      </w:r>
      <w:r>
        <w:t xml:space="preserve">   Captivity    </w:t>
      </w:r>
      <w:r>
        <w:t xml:space="preserve">   Zechariah    </w:t>
      </w:r>
      <w:r>
        <w:t xml:space="preserve">   Jerusalem    </w:t>
      </w:r>
      <w:r>
        <w:t xml:space="preserve">   Zerubbabel    </w:t>
      </w:r>
      <w:r>
        <w:t xml:space="preserve">   Rebuilt    </w:t>
      </w:r>
      <w:r>
        <w:t xml:space="preserve">   Haggai    </w:t>
      </w:r>
      <w:r>
        <w:t xml:space="preserve">   Malachi    </w:t>
      </w:r>
      <w:r>
        <w:t xml:space="preserve">   Artaxerxes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Return</dc:title>
  <dcterms:created xsi:type="dcterms:W3CDTF">2021-10-11T19:28:49Z</dcterms:created>
  <dcterms:modified xsi:type="dcterms:W3CDTF">2021-10-11T19:28:49Z</dcterms:modified>
</cp:coreProperties>
</file>