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Revealer-30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be one of Elliot's tormenters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title of their bully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wrote her own book and was talked about in social studies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is helpful with everything and is on student council and 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of Eliot's main tormentor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where Elliott and Russell went when they got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internet chatting and research website for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judges at the science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is the principal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Elliot's main tormentors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name Elliot calls himself on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Anne Franks diary was found in his mess of things left on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 is new to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Bethany's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Richie got mad and smashed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students call this their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invented kidnet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dumped root beer on Russell's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sent mean notes to Catalina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one of Russell's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social studies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where they post stories about 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the judges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Revealer-30 points</dc:title>
  <dcterms:created xsi:type="dcterms:W3CDTF">2021-10-11T19:27:42Z</dcterms:created>
  <dcterms:modified xsi:type="dcterms:W3CDTF">2021-10-11T19:27:42Z</dcterms:modified>
</cp:coreProperties>
</file>