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Revenant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Mauled    </w:t>
      </w:r>
      <w:r>
        <w:t xml:space="preserve">   Determination    </w:t>
      </w:r>
      <w:r>
        <w:t xml:space="preserve">   Nineteenth Century    </w:t>
      </w:r>
      <w:r>
        <w:t xml:space="preserve">   Abandoned    </w:t>
      </w:r>
      <w:r>
        <w:t xml:space="preserve">   Revenge    </w:t>
      </w:r>
      <w:r>
        <w:t xml:space="preserve">   William Ashley    </w:t>
      </w:r>
      <w:r>
        <w:t xml:space="preserve">   Attack    </w:t>
      </w:r>
      <w:r>
        <w:t xml:space="preserve">   Yellow Horse    </w:t>
      </w:r>
      <w:r>
        <w:t xml:space="preserve">   Fitzgerald    </w:t>
      </w:r>
      <w:r>
        <w:t xml:space="preserve">   Trapping    </w:t>
      </w:r>
      <w:r>
        <w:t xml:space="preserve">   Survival    </w:t>
      </w:r>
      <w:r>
        <w:t xml:space="preserve">   Rifle    </w:t>
      </w:r>
      <w:r>
        <w:t xml:space="preserve">   Pig    </w:t>
      </w:r>
      <w:r>
        <w:t xml:space="preserve">   Michael Punke    </w:t>
      </w:r>
      <w:r>
        <w:t xml:space="preserve">   Grizzly Bear    </w:t>
      </w:r>
      <w:r>
        <w:t xml:space="preserve">   Rocky Mountain Fur Company    </w:t>
      </w:r>
      <w:r>
        <w:t xml:space="preserve">   Bridger    </w:t>
      </w:r>
      <w:r>
        <w:t xml:space="preserve">   Glass    </w:t>
      </w:r>
      <w:r>
        <w:t xml:space="preserve">   Anstadt    </w:t>
      </w:r>
      <w:r>
        <w:t xml:space="preserve">   Revenant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Revenant Word Search</dc:title>
  <dcterms:created xsi:type="dcterms:W3CDTF">2021-10-11T19:28:38Z</dcterms:created>
  <dcterms:modified xsi:type="dcterms:W3CDTF">2021-10-11T19:28:38Z</dcterms:modified>
</cp:coreProperties>
</file>