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COLONIST THREW IN bOSTON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 ______ was the inventor that discovered lightning was electric.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Washington is the father of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_____ wrote the pamphlet " Common Sense".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American colonies fought in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-------- 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Henry said "Give Me Liberty or Give Me Death".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warned the Minutemen that " the British were coming"?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Valley ____ is where George Washington men spent a cold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Benedict ______ was a traitor.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Betsy _____ was asked to sew the first American Flag.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Revoltionary War</dc:title>
  <dcterms:created xsi:type="dcterms:W3CDTF">2021-10-11T19:27:45Z</dcterms:created>
  <dcterms:modified xsi:type="dcterms:W3CDTF">2021-10-11T19:27:45Z</dcterms:modified>
</cp:coreProperties>
</file>