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americans    </w:t>
      </w:r>
      <w:r>
        <w:t xml:space="preserve">   british    </w:t>
      </w:r>
      <w:r>
        <w:t xml:space="preserve">   boycott    </w:t>
      </w:r>
      <w:r>
        <w:t xml:space="preserve">   boston massacre    </w:t>
      </w:r>
      <w:r>
        <w:t xml:space="preserve">   boston tea party    </w:t>
      </w:r>
      <w:r>
        <w:t xml:space="preserve">   taxes    </w:t>
      </w:r>
      <w:r>
        <w:t xml:space="preserve">   proclamation    </w:t>
      </w:r>
      <w:r>
        <w:t xml:space="preserve">   george washington    </w:t>
      </w:r>
      <w:r>
        <w:t xml:space="preserve">   congress    </w:t>
      </w:r>
      <w:r>
        <w:t xml:space="preserve">   petition    </w:t>
      </w:r>
      <w:r>
        <w:t xml:space="preserve">   colonists    </w:t>
      </w:r>
      <w:r>
        <w:t xml:space="preserve">   army    </w:t>
      </w:r>
      <w:r>
        <w:t xml:space="preserve">   justice    </w:t>
      </w:r>
      <w:r>
        <w:t xml:space="preserve">   freedom    </w:t>
      </w:r>
      <w:r>
        <w:t xml:space="preserve">   equality    </w:t>
      </w:r>
      <w:r>
        <w:t xml:space="preserve">   rights    </w:t>
      </w:r>
      <w:r>
        <w:t xml:space="preserve">   acts    </w:t>
      </w:r>
      <w:r>
        <w:t xml:space="preserve">   soldiers    </w:t>
      </w:r>
      <w:r>
        <w:t xml:space="preserve">   the declaration    </w:t>
      </w:r>
      <w:r>
        <w:t xml:space="preserve">   american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 </dc:title>
  <dcterms:created xsi:type="dcterms:W3CDTF">2021-10-11T19:28:01Z</dcterms:created>
  <dcterms:modified xsi:type="dcterms:W3CDTF">2021-10-11T19:28:01Z</dcterms:modified>
</cp:coreProperties>
</file>