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was he on the second island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Emperor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Napoleon sent to the second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lower the price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tried to save him from the second island?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his Empress?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Napoleon invade?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code he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first island he was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second island he was sent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</dc:title>
  <dcterms:created xsi:type="dcterms:W3CDTF">2021-10-11T19:28:06Z</dcterms:created>
  <dcterms:modified xsi:type="dcterms:W3CDTF">2021-10-11T19:28:06Z</dcterms:modified>
</cp:coreProperties>
</file>