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most of the patriots would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that was loyal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and commander of the Patriots.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Patriots who wanted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that took place in NY. The turning point of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 signer of the DOI. He was killed in a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 signer of the DOI. A minister and governor who helped restore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 over North American land, but only the colonists were forced to clean the whole mess up. War fought by the British, French, Native Americans, and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Treaty that officially ended the war. It recognizes the Independence for the colonies.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Patriot commander that defeated Whigs at Battle of Kettle Creek.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commander that was forced to surrender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 made by King George II because of The Boston Tea Party. A series of laws (especially on Massachusetts). AKA Coercive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 for 30 min. 2nd bloodiest battle of The Revolution. A fail against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of the GA signers of The Deceleration of Independence. Secretary that was wounded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women hero of American history. Captured and hanged 6 British soldiers from her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 that helped the Whigs during The Battle of Kettle Creek.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Revolutionary war's last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proclamation that forced Americans to not move beyond the proclamation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restriction made by England to Americans. An act that put taxes on all paper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royal governor who killed whigs.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</dc:title>
  <dcterms:created xsi:type="dcterms:W3CDTF">2021-10-11T19:28:08Z</dcterms:created>
  <dcterms:modified xsi:type="dcterms:W3CDTF">2021-10-11T19:28:08Z</dcterms:modified>
</cp:coreProperties>
</file>