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fourth state to approve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Royal Governor of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 on all legal documents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first______ Congress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Georgian that signed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Delegates from all states met at the Constitutional________ to revise the Articles of Confederation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Proclimation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Articles of___________ was the first national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that wanted Independence from Great Britain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Woman known as the "Wauhatchie War Woman"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also called loyalists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Georgia's first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constitutional convention held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created a bicameral legislature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Acts issued by the British to punish Massachusetts for the Boston Tea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Bloodiest Hour of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Patriot leader who lead the troops battle of kettle creek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slave who joined the Whigs and was the only black soldier at the battle of Kettle Creek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Signer of the DOI from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needed ratification of nine states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Revolution </dc:title>
  <dcterms:created xsi:type="dcterms:W3CDTF">2021-10-11T19:28:11Z</dcterms:created>
  <dcterms:modified xsi:type="dcterms:W3CDTF">2021-10-11T19:28:11Z</dcterms:modified>
</cp:coreProperties>
</file>