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Colonists who remained loyal to the King during the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Colonist who fought against British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Rode on horseback from Boston to Lexington and Concord to warn that the Redcoats were coming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legislative assembly composed of delegates from the rebel colonies who meet during the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Civilian soldiers who are trained to fight but not part of the regular army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Tax that the British government placed on newspapers, books, and documents sold in the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Boston citizens disguised as Indians raided three British ships and dumped chests of sea into the harbor as a protest against taxes on tea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Secret group of colonists founded to protest the Stamp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killing of five men by British soldiers on March 5, 1770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Colonist who could be ready in a minute to fight the British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Nickname for British soldiers because of their red uniform coats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Revolution</dc:title>
  <dcterms:created xsi:type="dcterms:W3CDTF">2021-10-11T19:28:26Z</dcterms:created>
  <dcterms:modified xsi:type="dcterms:W3CDTF">2021-10-11T19:28:26Z</dcterms:modified>
</cp:coreProperties>
</file>