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The Revolution-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Surrendered the British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Loyal to Britain and did nit want to break away from the mother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Declared the colonists were in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president of the U.S and a founding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for his “Give me liberty or give me death”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British leader who attacked Patriots at Lexington and Concord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married John Adam and told her husband to "remember the ladies" when Congress was creating the new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most prominent Founding 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writer if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French nobleman who brought troops to help the Patriots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 in swamps to surprise bands of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convinced the colonists that independence made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american army during the revolutionary war; The first U.S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helped write the declaration of independence ; colonial journalist and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a famous ride to warn people in Massachusetts that the British were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Brought water to the Patriot soldiers she was also known as Molly Pitcher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collector and cousin to President John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signer of the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led an organization of 39 women to provide aid for George Washington's troops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rebelled against Britain and wanted independence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Revolution- people</dc:title>
  <dcterms:created xsi:type="dcterms:W3CDTF">2021-10-10T23:46:30Z</dcterms:created>
  <dcterms:modified xsi:type="dcterms:W3CDTF">2021-10-10T23:46:30Z</dcterms:modified>
</cp:coreProperties>
</file>