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Revolutionary Era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Troops for hire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Petition sent to King George.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army of citizens who serve as soldiers during an emergency.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free black Sailor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Taxed goods such as glass,paper,paint,lead,and tea.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major battle of the Revolution.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Band of Vermonters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Trained volunteers who were prepared to fight in a minutes notice.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Harsh laws that were passed on the colonists.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American colonists who remained loyal to Britain.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Revolutionary Era </dc:title>
  <dcterms:created xsi:type="dcterms:W3CDTF">2021-10-11T19:28:15Z</dcterms:created>
  <dcterms:modified xsi:type="dcterms:W3CDTF">2021-10-11T19:28:15Z</dcterms:modified>
</cp:coreProperties>
</file>