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Great Britain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Army general and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well known Naval commander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French aristocrat and military officer who fought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planter and lawyer who eventually became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failed Bostonian businessman who became an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colonist who became famous for "Give me liberty or give me death"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philosopher who strongly supported republicanism and civic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was a teacher and Revolutionary War veteran in Newmarket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person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was a meeting of delegates from the Thirteen Colonies in America which united in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was a secret organization that was created in the Thirteen American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propagandist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secret organization that was created in the Thirteen American Colonies,This was a meeting of delegates from 12 of the 13 British colonies that became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enslaved African American who served the Continental Army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Second Lady and second First Lady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colonists who stayed loyal to the Crown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of the Thirteen Colonies who rejected British rule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Philadelphia printer, inventor, and patriot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Regarded as one of the most influential of Enlightenment thinkers and  known as the "Father of Liberalism"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Boston lawyer who first became famous for defending the British soldiers accused of murdering five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took part in the Boston Tea Party and was principal rider for Boston's Committee of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2021-10-11T19:29:12Z</dcterms:created>
  <dcterms:modified xsi:type="dcterms:W3CDTF">2021-10-11T19:29:12Z</dcterms:modified>
</cp:coreProperties>
</file>