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believes that war and violence are unjustifiable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vigorously supports their country and is prepared to defend it against enemies or detractors.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income, especially when of a company or organization and of a substantial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member of a class of American militiamen who volunteered to be ready for service at a minute's notice.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professional soldier hired to serve in a foreign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preliminary or preparatory statement; an introduction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formal expression of opinion or intention agreed on by a legislative body, committee, or other formal meeting, typically after taking a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military force that is raised from the civil population to supplement a regular army in an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information, especially of a biased or misleading nature, used to promote or publicize a particular political cause or point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persuade (someone) to do or assist in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action of revoking or annulling a law or congressional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form of irregular warfare in which small groups of combatants, such as paramilitary personnel, armed civilians, or irregulars, use military tactics including ambushes, sabotage, raids, petty warfare, hit-and-run tactics, and mobility, to fight a larger and less-mobile traditional military.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tax or duty to be paid on a particular class of imports or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punitive ban that forbids relations with certain groups, cooperation with a policy, or the handling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 or means of sealing off a place to prevent goods or people from entering or leaving.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killed or injured in a war or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abandon (a person, cause, or organization) in a way considered disloyal or treacherous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formal written request, typically one signed by many people, appealing to authority with respect to a particular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general increase in prices and fall in the purchasing value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remains loyal to the established ruler or government, especially in the face of a revolt.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armed ship owned and officered by private individuals holding a government commission and authorized for use in war, especially in the capture of enemy merchant shipping.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collection of weapons and military equipment stored by a country, person, or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surprise attack by people lying in wait in a concealed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sign or give formal consent to (a treaty, contract, or agreement), making it officially valid.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Revolutionary War</dc:title>
  <dcterms:created xsi:type="dcterms:W3CDTF">2021-10-11T19:29:14Z</dcterms:created>
  <dcterms:modified xsi:type="dcterms:W3CDTF">2021-10-11T19:29:14Z</dcterms:modified>
</cp:coreProperties>
</file>