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elected to rule the colonies in the Second Continental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made most of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Battle ended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one of America's most notorious traitors?_______ Arnold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man that warned the colonists the British were coming and was said to say, "The British are coming!" Paul_____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Benjamin Franklin persuade to help them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of Confederation was the first document to bind the colonies together as a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ran after Cornwallis? _______ Greene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people signed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pounds of tea did the colonists dump into the harbor?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rifle did the British have that helped them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 Massacre took place on March 5th, 1770.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Hill did the British defeat the Colonists?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published Common Sense?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Treaty of _____ was signed ending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many the first flag? _____ 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battle was said to start the war? ______ and Concord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colonists retreat to? Valley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soldiers took Brookland, New York?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Revolutionary War</dc:title>
  <dcterms:created xsi:type="dcterms:W3CDTF">2021-10-11T19:27:58Z</dcterms:created>
  <dcterms:modified xsi:type="dcterms:W3CDTF">2021-10-11T19:27:58Z</dcterms:modified>
</cp:coreProperties>
</file>