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June 1775, this battle the British won, proving you need more than an intimidating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Americans dressed as Native Americans and threw tea off of cargo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appointed to drive the French from Ohio River Valley after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October 1781, The British surrender during this battle, ending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Washington built this poorly constructed 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April 1775, First battle of the Revolutionary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people trained to fight in an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the Albany Plan of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seres of raids made by the Native Americans along the Pennsylvanian and Virginian frontiers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Principal writer of the Declaration of independence; made a deal called the Louisiana Purchase with the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to attack the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member of the Sons of Liberty; helped write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fort was found by Washington when he was a part of Braddock's militia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British failed to capture the seaport in June 1776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Thought to be impossible to attack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Revolutionary War</dc:title>
  <dcterms:created xsi:type="dcterms:W3CDTF">2021-10-11T19:28:14Z</dcterms:created>
  <dcterms:modified xsi:type="dcterms:W3CDTF">2021-10-11T19:28:14Z</dcterms:modified>
</cp:coreProperties>
</file>