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took place on Jan. 3, 1777; follows the battle of Trenton and was another Continental Army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pamphlet, written by Thomas Paine, inspired colonists to declare and fight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one reason why Americans were victorious; they were able to communicate easily and were more familiar with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document officially ended the war and acknowledged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occured April 19, 1775 ;this was the first military confrontation of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battle took place on Dec. 25, 1776; the british army was caught off guard, and about 900 of them were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this united the colonists and made them determined to defeat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general that used strategy to avoid situations that might lead to the Continental Army's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of colonists remained loyal to Great Britain during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general who used slow-moving tactics which caused lack of British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battle of the war; the British were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British military strategy in which they weaken and wait or the surrender of the colonists in a central area (EX: New York)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of colonists called for independence from Great Britain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battle, colonists surrounded the British and caused general Burgoyne to surrender; also caused the British to change their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document is significant because it allowed France to back the Continental Army after the Battle of Saratoga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2021-10-11T19:28:42Z</dcterms:created>
  <dcterms:modified xsi:type="dcterms:W3CDTF">2021-10-11T19:28:42Z</dcterms:modified>
</cp:coreProperties>
</file>