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Henryknox    </w:t>
      </w:r>
      <w:r>
        <w:t xml:space="preserve">   Williamhowe    </w:t>
      </w:r>
      <w:r>
        <w:t xml:space="preserve">   Revolutionarywar    </w:t>
      </w:r>
      <w:r>
        <w:t xml:space="preserve">   Breedshill    </w:t>
      </w:r>
      <w:r>
        <w:t xml:space="preserve">   Bunkerhill    </w:t>
      </w:r>
      <w:r>
        <w:t xml:space="preserve">   Princeton    </w:t>
      </w:r>
      <w:r>
        <w:t xml:space="preserve">   Camden    </w:t>
      </w:r>
      <w:r>
        <w:t xml:space="preserve">   Loyalists    </w:t>
      </w:r>
      <w:r>
        <w:t xml:space="preserve">   Patriots    </w:t>
      </w:r>
      <w:r>
        <w:t xml:space="preserve">   Georgewashington    </w:t>
      </w:r>
      <w:r>
        <w:t xml:space="preserve">   Colonies    </w:t>
      </w:r>
      <w:r>
        <w:t xml:space="preserve">   British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Revolutionary War</dc:title>
  <dcterms:created xsi:type="dcterms:W3CDTF">2021-10-11T19:27:38Z</dcterms:created>
  <dcterms:modified xsi:type="dcterms:W3CDTF">2021-10-11T19:27:38Z</dcterms:modified>
</cp:coreProperties>
</file>