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Revolutionary War in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group of people drafted the Articles of Confederation.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smaller group of Georiga colonists became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July 4, 1776, the Second Continental Congress adopted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Elected Georgia’s governor in 1783.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black Whig soldier at the Battle of Kettle Creek.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act required colonists to provide housing for British soldiers without compensation.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700 British soldiers and loyalists marched to North Carolina and camped on a small stream named for this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successful lawyer and important early GA statesmen.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Chairman of the committee that drafted Georgia’s first permanent constitution in 1777.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Called "The Seven Years War" in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1765, Britain passed this act that put a tax on paper goods that required colonists to buy government stamps for nearly all paper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Many of the colonists felt cheated and were angry after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Tories where also called --------- because they where "loyal" to King George III.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citizens of Georgia where called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George III was outraged at the citizens of Boston for the Boston Tea Party. In order to punish the colony of Massachusetts, a series of laws called the ----------- ---- were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six-foot tall, red head known as the “Wauhatchie War Woman”.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"siege", on October 9, 1779, only lasted only 90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hero of the Battle of Kettle Creek.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Revolutionary War in Georgia</dc:title>
  <dcterms:created xsi:type="dcterms:W3CDTF">2021-10-11T19:28:25Z</dcterms:created>
  <dcterms:modified xsi:type="dcterms:W3CDTF">2021-10-11T19:28:25Z</dcterms:modified>
</cp:coreProperties>
</file>