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Revolutuionary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ratify    </w:t>
      </w:r>
      <w:r>
        <w:t xml:space="preserve">   confiscate    </w:t>
      </w:r>
      <w:r>
        <w:t xml:space="preserve">   siege    </w:t>
      </w:r>
      <w:r>
        <w:t xml:space="preserve">   constitution    </w:t>
      </w:r>
      <w:r>
        <w:t xml:space="preserve">   skirmish    </w:t>
      </w:r>
      <w:r>
        <w:t xml:space="preserve">   civilwar    </w:t>
      </w:r>
      <w:r>
        <w:t xml:space="preserve">   mercenary    </w:t>
      </w:r>
      <w:r>
        <w:t xml:space="preserve">   provincial congress    </w:t>
      </w:r>
      <w:r>
        <w:t xml:space="preserve">   monopoly    </w:t>
      </w:r>
      <w:r>
        <w:t xml:space="preserve">   propaganda    </w:t>
      </w:r>
      <w:r>
        <w:t xml:space="preserve">   smuggling    </w:t>
      </w:r>
      <w:r>
        <w:t xml:space="preserve">   mercantilism    </w:t>
      </w:r>
      <w:r>
        <w:t xml:space="preserve">   bicameral    </w:t>
      </w:r>
      <w:r>
        <w:t xml:space="preserve">   guerilla warfare    </w:t>
      </w:r>
      <w:r>
        <w:t xml:space="preserve">   partisan    </w:t>
      </w:r>
      <w:r>
        <w:t xml:space="preserve">   militia    </w:t>
      </w:r>
      <w:r>
        <w:t xml:space="preserve">   patriot    </w:t>
      </w:r>
      <w:r>
        <w:t xml:space="preserve">   loyalist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Revolutuionary War</dc:title>
  <dcterms:created xsi:type="dcterms:W3CDTF">2021-10-11T19:27:43Z</dcterms:created>
  <dcterms:modified xsi:type="dcterms:W3CDTF">2021-10-11T19:27:43Z</dcterms:modified>
</cp:coreProperties>
</file>