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deaths    </w:t>
      </w:r>
      <w:r>
        <w:t xml:space="preserve">   vandalism    </w:t>
      </w:r>
      <w:r>
        <w:t xml:space="preserve">   thrown textbook    </w:t>
      </w:r>
      <w:r>
        <w:t xml:space="preserve">   poverty    </w:t>
      </w:r>
      <w:r>
        <w:t xml:space="preserve">   majority indian    </w:t>
      </w:r>
      <w:r>
        <w:t xml:space="preserve">   alcoholic dad    </w:t>
      </w:r>
      <w:r>
        <w:t xml:space="preserve">   rowdy    </w:t>
      </w:r>
      <w:r>
        <w:t xml:space="preserve">   salmon mush    </w:t>
      </w:r>
      <w:r>
        <w:t xml:space="preserve">   fighting    </w:t>
      </w:r>
      <w:r>
        <w:t xml:space="preserve">   mr.p    </w:t>
      </w:r>
      <w:r>
        <w:t xml:space="preserve">   rez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Rez</dc:title>
  <dcterms:created xsi:type="dcterms:W3CDTF">2021-10-11T19:28:49Z</dcterms:created>
  <dcterms:modified xsi:type="dcterms:W3CDTF">2021-10-11T19:28:49Z</dcterms:modified>
</cp:coreProperties>
</file>