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Ribbon in Microsoft Office Apps</w:t>
      </w:r>
    </w:p>
    <w:p>
      <w:pPr>
        <w:pStyle w:val="Questions"/>
      </w:pPr>
      <w:r>
        <w:t xml:space="preserve">1. RGYLAEL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STAK 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EHDNEACN SNCREE PTI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LVEI IWVPERE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SNREIT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IAECTV BAT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TTSOUCRH UENM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LIEF ATB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TRMSIFCOO ODWR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Ribbon in Microsoft Office Apps</dc:title>
  <dcterms:created xsi:type="dcterms:W3CDTF">2021-10-11T19:28:18Z</dcterms:created>
  <dcterms:modified xsi:type="dcterms:W3CDTF">2021-10-11T19:28:18Z</dcterms:modified>
</cp:coreProperties>
</file>