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Rich Fool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Died    </w:t>
      </w:r>
      <w:r>
        <w:t xml:space="preserve">   Nothing    </w:t>
      </w:r>
      <w:r>
        <w:t xml:space="preserve">   Worth    </w:t>
      </w:r>
      <w:r>
        <w:t xml:space="preserve">   Treasure    </w:t>
      </w:r>
      <w:r>
        <w:t xml:space="preserve">   Years    </w:t>
      </w:r>
      <w:r>
        <w:t xml:space="preserve">   Everything    </w:t>
      </w:r>
      <w:r>
        <w:t xml:space="preserve">   Himself    </w:t>
      </w:r>
      <w:r>
        <w:t xml:space="preserve">   Bigger    </w:t>
      </w:r>
      <w:r>
        <w:t xml:space="preserve">   Barns    </w:t>
      </w:r>
      <w:r>
        <w:t xml:space="preserve">   Crops    </w:t>
      </w:r>
      <w:r>
        <w:t xml:space="preserve">   Space    </w:t>
      </w:r>
      <w:r>
        <w:t xml:space="preserve">   God    </w:t>
      </w:r>
      <w:r>
        <w:t xml:space="preserve">   Jesus    </w:t>
      </w:r>
      <w:r>
        <w:t xml:space="preserve">   Earth    </w:t>
      </w:r>
      <w:r>
        <w:t xml:space="preserve">   Heaven    </w:t>
      </w:r>
      <w:r>
        <w:t xml:space="preserve">   Food    </w:t>
      </w:r>
      <w:r>
        <w:t xml:space="preserve">   Greedy    </w:t>
      </w:r>
      <w:r>
        <w:t xml:space="preserve">   Fool    </w:t>
      </w:r>
      <w:r>
        <w:t xml:space="preserve">   Rich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Rich Fool</dc:title>
  <dcterms:created xsi:type="dcterms:W3CDTF">2021-10-11T19:27:51Z</dcterms:created>
  <dcterms:modified xsi:type="dcterms:W3CDTF">2021-10-11T19:27:51Z</dcterms:modified>
</cp:coreProperties>
</file>