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Rich Fool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speaking to the Rich Fool in the parable?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tells the people their is so much more to life than abundance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warn people about...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Rich fool was blessed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should continue to build the _________ of God, through spreading Gods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L____ us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told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rich fool built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blessed to be ________ others in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parable of the Rich Fool?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should spread the _______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Rich Fool</dc:title>
  <dcterms:created xsi:type="dcterms:W3CDTF">2021-10-11T19:28:07Z</dcterms:created>
  <dcterms:modified xsi:type="dcterms:W3CDTF">2021-10-11T19:28:07Z</dcterms:modified>
</cp:coreProperties>
</file>