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Rich Man and the Poor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see    </w:t>
      </w:r>
      <w:r>
        <w:t xml:space="preserve">   angels    </w:t>
      </w:r>
      <w:r>
        <w:t xml:space="preserve">   terrible    </w:t>
      </w:r>
      <w:r>
        <w:t xml:space="preserve">   jesus    </w:t>
      </w:r>
      <w:r>
        <w:t xml:space="preserve">   believe    </w:t>
      </w:r>
      <w:r>
        <w:t xml:space="preserve">   god    </w:t>
      </w:r>
      <w:r>
        <w:t xml:space="preserve">   word    </w:t>
      </w:r>
      <w:r>
        <w:t xml:space="preserve">   earth    </w:t>
      </w:r>
      <w:r>
        <w:t xml:space="preserve">   suffered    </w:t>
      </w:r>
      <w:r>
        <w:t xml:space="preserve">   good    </w:t>
      </w:r>
      <w:r>
        <w:t xml:space="preserve">   hell    </w:t>
      </w:r>
      <w:r>
        <w:t xml:space="preserve">   heaven    </w:t>
      </w:r>
      <w:r>
        <w:t xml:space="preserve">   water    </w:t>
      </w:r>
      <w:r>
        <w:t xml:space="preserve">   begged    </w:t>
      </w:r>
      <w:r>
        <w:t xml:space="preserve">   sores    </w:t>
      </w:r>
      <w:r>
        <w:t xml:space="preserve">   money    </w:t>
      </w:r>
      <w:r>
        <w:t xml:space="preserve">   poor    </w:t>
      </w:r>
      <w:r>
        <w:t xml:space="preserve">   rich    </w:t>
      </w:r>
      <w:r>
        <w:t xml:space="preserve">   Abraham    </w:t>
      </w:r>
      <w:r>
        <w:t xml:space="preserve">   Lazarus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Rich Man and the Poor Man</dc:title>
  <dcterms:created xsi:type="dcterms:W3CDTF">2021-10-11T19:29:02Z</dcterms:created>
  <dcterms:modified xsi:type="dcterms:W3CDTF">2021-10-11T19:29:02Z</dcterms:modified>
</cp:coreProperties>
</file>