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Rich Man's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plans, that can be bad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material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rich man slept when he got to Cairo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into an object, design, or inscription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off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piece of metal, used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rich man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 Man's Dream</dc:title>
  <dcterms:created xsi:type="dcterms:W3CDTF">2021-10-11T19:29:21Z</dcterms:created>
  <dcterms:modified xsi:type="dcterms:W3CDTF">2021-10-11T19:29:21Z</dcterms:modified>
</cp:coreProperties>
</file>