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Rich Young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God loving souls go to when they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can go without drinking water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don't have many possessions or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in sewing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has lots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taking something that dosen't belong to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Rich Young Man</dc:title>
  <dcterms:created xsi:type="dcterms:W3CDTF">2021-10-11T19:29:17Z</dcterms:created>
  <dcterms:modified xsi:type="dcterms:W3CDTF">2021-10-11T19:29:17Z</dcterms:modified>
</cp:coreProperties>
</file>