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Riddle of Penncroft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LOL    </w:t>
      </w:r>
      <w:r>
        <w:t xml:space="preserve">   Pennsylvania    </w:t>
      </w:r>
      <w:r>
        <w:t xml:space="preserve">   Patience    </w:t>
      </w:r>
      <w:r>
        <w:t xml:space="preserve">   shade    </w:t>
      </w:r>
      <w:r>
        <w:t xml:space="preserve">   Colonists    </w:t>
      </w:r>
      <w:r>
        <w:t xml:space="preserve">   British    </w:t>
      </w:r>
      <w:r>
        <w:t xml:space="preserve">   war    </w:t>
      </w:r>
      <w:r>
        <w:t xml:space="preserve">   Revolutionary    </w:t>
      </w:r>
      <w:r>
        <w:t xml:space="preserve">   book    </w:t>
      </w:r>
      <w:r>
        <w:t xml:space="preserve">   will    </w:t>
      </w:r>
      <w:r>
        <w:t xml:space="preserve">   heartattack    </w:t>
      </w:r>
      <w:r>
        <w:t xml:space="preserve">   Penncroft    </w:t>
      </w:r>
      <w:r>
        <w:t xml:space="preserve">   AuntCass    </w:t>
      </w:r>
      <w:r>
        <w:t xml:space="preserve">   Olafson    </w:t>
      </w:r>
      <w:r>
        <w:t xml:space="preserve">   Lars    </w:t>
      </w:r>
      <w:r>
        <w:t xml:space="preserve">   Geordie    </w:t>
      </w:r>
      <w:r>
        <w:t xml:space="preserve">   cockade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Riddle of Penncroft Farm</dc:title>
  <dcterms:created xsi:type="dcterms:W3CDTF">2021-10-11T19:27:46Z</dcterms:created>
  <dcterms:modified xsi:type="dcterms:W3CDTF">2021-10-11T19:27:46Z</dcterms:modified>
</cp:coreProperties>
</file>