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Riddles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bakes them, The hand breaks them, The foot treads on them, And the mouth tastes them.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Take off my skin - I won't cry, but you will!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tall when I'm young and I'm short when I'm old.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travel around the world while staying in a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always on its way but never arrives?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hands but can not clap?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gets broken without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many keys but can't open a single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me, you want to share me. If you share me, you haven't got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a head and a tail, but no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Riddles Crossword </dc:title>
  <dcterms:created xsi:type="dcterms:W3CDTF">2021-10-11T19:29:25Z</dcterms:created>
  <dcterms:modified xsi:type="dcterms:W3CDTF">2021-10-11T19:29:25Z</dcterms:modified>
</cp:coreProperties>
</file>