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weapons used on 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money you need to get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prison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drakes worst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sport they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drakes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drakes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drakes original plan of escaping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escape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crystal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drakes best school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minimum years on the rig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drakes crush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drakes best girl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Rig</dc:title>
  <dcterms:created xsi:type="dcterms:W3CDTF">2021-10-11T19:28:28Z</dcterms:created>
  <dcterms:modified xsi:type="dcterms:W3CDTF">2021-10-11T19:28:28Z</dcterms:modified>
</cp:coreProperties>
</file>